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652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3043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Эстонских Дорожников, дом-4, квартира-26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Ибраинов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800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Ибраинов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/расписка/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Ибраинов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Ибраинов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Ибраинов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2 ст.12.37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Ибраинова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Ибраинова Ибрагима Ирамдиновича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1 600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а шестьсот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Ибраинов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0412365400155006522620179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652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1950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7">
    <w:name w:val="cat-UserDefined grp-29 rplc-17"/>
    <w:basedOn w:val="DefaultParagraphFont"/>
  </w:style>
  <w:style w:type="character" w:customStyle="1" w:styleId="cat-UserDefinedgrp-29rplc-24">
    <w:name w:val="cat-UserDefined grp-2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4172-166E-4A3A-9206-17578A1A502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